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George's Secret Key to the Universe (Vocabulary #1)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or showing anger or annoyance when thinking something is 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or showing great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say something in a low (hard to hear)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intense enjoyment, interest, approval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drawing attention and interest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an unwilling and unsure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natural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attractive or tempting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different from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extremely large or great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George's Secret Key to the Universe (Vocabulary #1)</dc:title>
  <dcterms:created xsi:type="dcterms:W3CDTF">2021-10-11T07:57:52Z</dcterms:created>
  <dcterms:modified xsi:type="dcterms:W3CDTF">2021-10-11T07:57:52Z</dcterms:modified>
</cp:coreProperties>
</file>