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George's marvellous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what was the flea powder he placed in the saucepan?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only thing forbidden in the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paint did George put in the saucepan?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George?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does George made the medicine?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is grandma's medicine?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thing George placed in the saucepan?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perfume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pills did George put in the medicine?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had to give his grandma her medicine at ________ o'clock.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smoke came out the saucepan while when he cooked the medicine?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 if it was runny, powdery or 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George's marvellous medicine</dc:title>
  <dcterms:created xsi:type="dcterms:W3CDTF">2021-10-11T07:59:14Z</dcterms:created>
  <dcterms:modified xsi:type="dcterms:W3CDTF">2021-10-11T07:59:14Z</dcterms:modified>
</cp:coreProperties>
</file>