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Georgia-All You Need to Know-Wordscramble</w:t>
      </w:r>
    </w:p>
    <w:p>
      <w:pPr>
        <w:pStyle w:val="Questions"/>
      </w:pPr>
      <w:r>
        <w:t xml:space="preserve">1. lcietma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kfoekeoene wpasm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erawdn oyung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ayvell and igder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anpihcpaala pauealt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rdmanay najckso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fmli rdiunyst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llfa elni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uble idrge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wrodl of oekc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aolasct aipln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jimym cetrra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neodiptm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9916 myscliop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Georgia-All You Need to Know-Wordscramble</dc:title>
  <dcterms:created xsi:type="dcterms:W3CDTF">2021-10-11T07:59:34Z</dcterms:created>
  <dcterms:modified xsi:type="dcterms:W3CDTF">2021-10-11T07:59:34Z</dcterms:modified>
</cp:coreProperties>
</file>