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Georgia:Colonial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 was the only ___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Helped translate for Oglethorpe and Tomochichi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France, Portugal, and ___ colonized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Mississipian American Indians became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DeSoto's exploration never found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Mississipian American Indians lived in these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Georgia colonists that were unhappy with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Had a lack of immunity to European diseases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England hoped to get natural ______ from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Founded colony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Founded Ebenezer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Georgia's first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Wanted to spread Catholicism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settlers were seeking religious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Oglethorpe Yamacraw Bluff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Mississipian American Indians used this to hunt</w:t>
            </w:r>
          </w:p>
        </w:tc>
      </w:tr>
    </w:tbl>
    <w:p>
      <w:pPr>
        <w:pStyle w:val="WordBankMedium"/>
      </w:pPr>
      <w:r>
        <w:t xml:space="preserve">   farmers    </w:t>
      </w:r>
      <w:r>
        <w:t xml:space="preserve">   blowguns    </w:t>
      </w:r>
      <w:r>
        <w:t xml:space="preserve">   Chiefdoms    </w:t>
      </w:r>
      <w:r>
        <w:t xml:space="preserve">   Spain    </w:t>
      </w:r>
      <w:r>
        <w:t xml:space="preserve">   resources    </w:t>
      </w:r>
      <w:r>
        <w:t xml:space="preserve">   freedom    </w:t>
      </w:r>
      <w:r>
        <w:t xml:space="preserve">   Spanish    </w:t>
      </w:r>
      <w:r>
        <w:t xml:space="preserve">   gold    </w:t>
      </w:r>
      <w:r>
        <w:t xml:space="preserve">   Indians    </w:t>
      </w:r>
      <w:r>
        <w:t xml:space="preserve">   Oglethorpe    </w:t>
      </w:r>
      <w:r>
        <w:t xml:space="preserve">   Tomochichi    </w:t>
      </w:r>
      <w:r>
        <w:t xml:space="preserve">   Musgrove    </w:t>
      </w:r>
      <w:r>
        <w:t xml:space="preserve">   Savannah    </w:t>
      </w:r>
      <w:r>
        <w:t xml:space="preserve">   Salzburgers    </w:t>
      </w:r>
      <w:r>
        <w:t xml:space="preserve">   trustee    </w:t>
      </w:r>
      <w:r>
        <w:t xml:space="preserve">   malcontents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Georgia:Colonial History</dc:title>
  <dcterms:created xsi:type="dcterms:W3CDTF">2021-10-11T07:59:49Z</dcterms:created>
  <dcterms:modified xsi:type="dcterms:W3CDTF">2021-10-11T07:59:49Z</dcterms:modified>
</cp:coreProperties>
</file>