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0'Keeffe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pineapple bud    </w:t>
      </w:r>
      <w:r>
        <w:t xml:space="preserve">   blue and green music    </w:t>
      </w:r>
      <w:r>
        <w:t xml:space="preserve">   red canna    </w:t>
      </w:r>
      <w:r>
        <w:t xml:space="preserve">   modernism    </w:t>
      </w:r>
      <w:r>
        <w:t xml:space="preserve">   november    </w:t>
      </w:r>
      <w:r>
        <w:t xml:space="preserve">   totto    </w:t>
      </w:r>
      <w:r>
        <w:t xml:space="preserve">   +skull    </w:t>
      </w:r>
      <w:r>
        <w:t xml:space="preserve">   painter    </w:t>
      </w:r>
      <w:r>
        <w:t xml:space="preserve">   red poppy    </w:t>
      </w:r>
      <w:r>
        <w:t xml:space="preserve">   lines    </w:t>
      </w:r>
      <w:r>
        <w:t xml:space="preserve">   sunflower    </w:t>
      </w:r>
      <w:r>
        <w:t xml:space="preserve">   colour    </w:t>
      </w:r>
      <w:r>
        <w:t xml:space="preserve">   georgia okeeffe    </w:t>
      </w:r>
      <w:r>
        <w:t xml:space="preserve">   illustration    </w:t>
      </w:r>
      <w:r>
        <w:t xml:space="preserve">   new mexico    </w:t>
      </w:r>
      <w:r>
        <w:t xml:space="preserve">   still life    </w:t>
      </w:r>
      <w:r>
        <w:t xml:space="preserve">   wild flowers    </w:t>
      </w:r>
      <w:r>
        <w:t xml:space="preserve">   floral    </w:t>
      </w:r>
      <w:r>
        <w:t xml:space="preserve">   landscape    </w:t>
      </w:r>
      <w:r>
        <w:t xml:space="preserve">   botanitics    </w:t>
      </w:r>
      <w:r>
        <w:t xml:space="preserve">   impressionism    </w:t>
      </w:r>
      <w:r>
        <w:t xml:space="preserve">   modernist    </w:t>
      </w:r>
      <w:r>
        <w:t xml:space="preserve">   abstract    </w:t>
      </w:r>
      <w:r>
        <w:t xml:space="preserve">   oil paint    </w:t>
      </w:r>
      <w:r>
        <w:t xml:space="preserve">   charcoal    </w:t>
      </w:r>
      <w:r>
        <w:t xml:space="preserve">   watercolour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0'Keeffe</dc:title>
  <dcterms:created xsi:type="dcterms:W3CDTF">2021-10-11T07:58:15Z</dcterms:created>
  <dcterms:modified xsi:type="dcterms:W3CDTF">2021-10-11T07:58:15Z</dcterms:modified>
</cp:coreProperties>
</file>