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author    </w:t>
      </w:r>
      <w:r>
        <w:t xml:space="preserve">   Awful    </w:t>
      </w:r>
      <w:r>
        <w:t xml:space="preserve">   Because    </w:t>
      </w:r>
      <w:r>
        <w:t xml:space="preserve">   Fast    </w:t>
      </w:r>
      <w:r>
        <w:t xml:space="preserve">   Haunt    </w:t>
      </w:r>
      <w:r>
        <w:t xml:space="preserve">   Keep    </w:t>
      </w:r>
      <w:r>
        <w:t xml:space="preserve">   Paul    </w:t>
      </w:r>
      <w:r>
        <w:t xml:space="preserve">   Pause    </w:t>
      </w:r>
      <w:r>
        <w:t xml:space="preserve">   Sauce    </w:t>
      </w:r>
      <w:r>
        <w:t xml:space="preserve">   There    </w:t>
      </w:r>
      <w:r>
        <w:t xml:space="preserve">   Took    </w:t>
      </w:r>
      <w:r>
        <w:t xml:space="preserve">   Very    </w:t>
      </w:r>
      <w:r>
        <w:t xml:space="preserve">   Week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2021-10-11T07:58:55Z</dcterms:created>
  <dcterms:modified xsi:type="dcterms:W3CDTF">2021-10-11T07:58:55Z</dcterms:modified>
</cp:coreProperties>
</file>