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Were known for their fighting and fort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process of more exports than imports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a leader for the Yamacraw trIbe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Spoke 2 different languages and was a translator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Anti-slavery, peaceful, and German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21 and James Oglethorpe was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Signed on June 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Disagreed with the trustees room and were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We’re originally Band and the new Connie and Dr. Samuel Nunes came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</dc:title>
  <dcterms:created xsi:type="dcterms:W3CDTF">2021-10-11T07:59:09Z</dcterms:created>
  <dcterms:modified xsi:type="dcterms:W3CDTF">2021-10-11T07:59:09Z</dcterms:modified>
</cp:coreProperties>
</file>