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Export more then you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 money for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of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called Yamacraw Bluff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Mixed of Yamacraw/English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fresh water swamp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 in Mississippi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Production of transfer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Appalachian mountains located in this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Mill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Scottish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flatlands, marshes and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peak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Elevation ranges 700 to 1000 feet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Atlanta located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Discovered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of Chief of Savannah,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2021-10-11T07:59:12Z</dcterms:created>
  <dcterms:modified xsi:type="dcterms:W3CDTF">2021-10-11T07:59:12Z</dcterms:modified>
</cp:coreProperties>
</file>