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large mouth bass    </w:t>
      </w:r>
      <w:r>
        <w:t xml:space="preserve">   peach state    </w:t>
      </w:r>
      <w:r>
        <w:t xml:space="preserve">   atlanta    </w:t>
      </w:r>
      <w:r>
        <w:t xml:space="preserve">   live oak    </w:t>
      </w:r>
      <w:r>
        <w:t xml:space="preserve">   cherokee rose    </w:t>
      </w:r>
      <w:r>
        <w:t xml:space="preserve">   vidalia onion    </w:t>
      </w:r>
      <w:r>
        <w:t xml:space="preserve">   grits    </w:t>
      </w:r>
      <w:r>
        <w:t xml:space="preserve">   georgia on my mind    </w:t>
      </w:r>
      <w:r>
        <w:t xml:space="preserve">   brown thrasher    </w:t>
      </w:r>
      <w:r>
        <w:t xml:space="preserve">   azaela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</dc:title>
  <dcterms:created xsi:type="dcterms:W3CDTF">2021-10-11T07:57:38Z</dcterms:created>
  <dcterms:modified xsi:type="dcterms:W3CDTF">2021-10-11T07:57:38Z</dcterms:modified>
</cp:coreProperties>
</file>