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Georgia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region has several civil war battle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app. plateau has poor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region relies on tourism?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region has peanuts,peaches?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Valley and Ridge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continent is Georgia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river has 2 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Okefenokee swamp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river forms a boundary between Georgia and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region is cloudland canyon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feature has over 1,000 species living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is the carpet capital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region is the rainiest?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in the coastal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ocean is To the south east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Which region is the Mercadies Benz Dome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does the barrier islands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region has red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region is Stone Mountain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soil does the piedmont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region is the biggest?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region mines for 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blue 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lookout mountain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 is shared between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Georgias highest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fall line separates the piedmont and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reign is known for texlile and carpet?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region contains 50%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Valley and ridge is located between Appalachian plateau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region has the first gold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okefenokee swamp is the largest ______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costal plains is bordered by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region is Atlanta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</dc:title>
  <dcterms:created xsi:type="dcterms:W3CDTF">2021-10-11T07:58:18Z</dcterms:created>
  <dcterms:modified xsi:type="dcterms:W3CDTF">2021-10-11T07:58:18Z</dcterms:modified>
</cp:coreProperties>
</file>