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rive begins at lake hartwell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site of beautiful waterfalls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Continent is Georgia in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 the mainland of storms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soil is fertile for farming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forms the boundary between Georgia and south Carolina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location of look out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is Georgia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in the southeast corner of the state in the coastal plain region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region do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for carpet and textiles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between the plateau and blue ridge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region in northwest corner of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in the blue ridge mtns and flows southwest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meany states border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climate does Georgia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foot of mountain and contains rolling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bordered by the fall line to the north this region of Georgia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 </dc:title>
  <dcterms:created xsi:type="dcterms:W3CDTF">2021-10-11T07:58:20Z</dcterms:created>
  <dcterms:modified xsi:type="dcterms:W3CDTF">2021-10-11T07:58:20Z</dcterms:modified>
</cp:coreProperties>
</file>