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ruby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forms the border between Georgia and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that is below geogia.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Georgia's highest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that iseast to geogia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that is above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bounch of small island are located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the brasstown blad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fresh water swamp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king jr.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physiographic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that is touching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northwest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below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between appalachianplateau and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start at gulf of Mexico, and goes through blue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above the fall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that is to the west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northeast corner of Geogia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the piedmont and the costal plain.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2021-10-11T07:58:23Z</dcterms:created>
  <dcterms:modified xsi:type="dcterms:W3CDTF">2021-10-11T07:58:23Z</dcterms:modified>
</cp:coreProperties>
</file>