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B. FR.1 P.2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 moto    </w:t>
      </w:r>
      <w:r>
        <w:t xml:space="preserve">   un chien    </w:t>
      </w:r>
      <w:r>
        <w:t xml:space="preserve">   un chat    </w:t>
      </w:r>
      <w:r>
        <w:t xml:space="preserve">   une voiture    </w:t>
      </w:r>
      <w:r>
        <w:t xml:space="preserve">   une chaise    </w:t>
      </w:r>
      <w:r>
        <w:t xml:space="preserve">   un lit    </w:t>
      </w:r>
      <w:r>
        <w:t xml:space="preserve">   orange    </w:t>
      </w:r>
      <w:r>
        <w:t xml:space="preserve">   avec    </w:t>
      </w:r>
      <w:r>
        <w:t xml:space="preserve">   marron    </w:t>
      </w:r>
      <w:r>
        <w:t xml:space="preserve">   rouge    </w:t>
      </w:r>
      <w:r>
        <w:t xml:space="preserve">   bleu    </w:t>
      </w:r>
      <w:r>
        <w:t xml:space="preserve">   une velo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B. FR.1 P.2</dc:title>
  <dcterms:created xsi:type="dcterms:W3CDTF">2021-10-11T07:57:47Z</dcterms:created>
  <dcterms:modified xsi:type="dcterms:W3CDTF">2021-10-11T07:57:47Z</dcterms:modified>
</cp:coreProperties>
</file>