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Becomes A Colony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desire to promote welfare to others often with monetary donations for a good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formally cooperating with another for a military or other purpose, typically by treaty.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Forcing people to work for you with no pay and often brutal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gubernatorial official, appointed by a king or other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illegality of the manufacturing, storage in barrels or bottles, transportation, sale, possession, and consumption of most types of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founder of Georgia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Protection from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social science that deals with the production, distribution, and consumption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were not content with James Oglethorpe's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opposed to war or to violence of any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Consisting of a single chamber, as a legislative assembly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tree that produces sweet, clustered berries (red-purple color)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counsel/board which overlooked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colony  ruled or administered by officials responsible to and appointed by the reigning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Oglethorpe placed coastal fortifications at these key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Austrian protestants who relocated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owner of a business or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trip whose purpose was to spread Christianity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written grant that gave colonies the legal right to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Practice or theory that promoted governmental regulation of a nation’s economy for the purpose of augmenting state power at the expense of rival national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Becomes A Colony</dc:title>
  <dcterms:created xsi:type="dcterms:W3CDTF">2021-10-11T07:58:32Z</dcterms:created>
  <dcterms:modified xsi:type="dcterms:W3CDTF">2021-10-11T07:58:32Z</dcterms:modified>
</cp:coreProperties>
</file>