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College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Fort Valley State    </w:t>
      </w:r>
      <w:r>
        <w:t xml:space="preserve">   Kennesaw State    </w:t>
      </w:r>
      <w:r>
        <w:t xml:space="preserve">   Savannah State    </w:t>
      </w:r>
      <w:r>
        <w:t xml:space="preserve">   University of Georgia    </w:t>
      </w:r>
      <w:r>
        <w:t xml:space="preserve">   Georgia Tech    </w:t>
      </w:r>
      <w:r>
        <w:t xml:space="preserve">   Paine College    </w:t>
      </w:r>
      <w:r>
        <w:t xml:space="preserve">   Mercer    </w:t>
      </w:r>
      <w:r>
        <w:t xml:space="preserve">   Berry College    </w:t>
      </w:r>
      <w:r>
        <w:t xml:space="preserve">   Agnes Scott College    </w:t>
      </w:r>
      <w:r>
        <w:t xml:space="preserve">   Valdosta State    </w:t>
      </w:r>
      <w:r>
        <w:t xml:space="preserve">   North Georgia    </w:t>
      </w:r>
      <w:r>
        <w:t xml:space="preserve">   Georgia Southern    </w:t>
      </w:r>
      <w:r>
        <w:t xml:space="preserve">   Albany State    </w:t>
      </w:r>
      <w:r>
        <w:t xml:space="preserve">   Spelman    </w:t>
      </w:r>
      <w:r>
        <w:t xml:space="preserve">   Morehouse    </w:t>
      </w:r>
      <w:r>
        <w:t xml:space="preserve">   Clark Atlanta    </w:t>
      </w:r>
      <w:r>
        <w:t xml:space="preserve">   Emory    </w:t>
      </w:r>
      <w:r>
        <w:t xml:space="preserve">   Georgia Gwinnett    </w:t>
      </w:r>
      <w:r>
        <w:t xml:space="preserve">   Columbus State    </w:t>
      </w:r>
      <w:r>
        <w:t xml:space="preserve">   Clayton State    </w:t>
      </w:r>
      <w:r>
        <w:t xml:space="preserve">   Georgia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College Word Search </dc:title>
  <dcterms:created xsi:type="dcterms:W3CDTF">2021-10-11T07:58:59Z</dcterms:created>
  <dcterms:modified xsi:type="dcterms:W3CDTF">2021-10-11T07:58:59Z</dcterms:modified>
</cp:coreProperties>
</file>