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Colonial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Georgia’s first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religious freedom, natural resources, and the first to colonize the “New World”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helped defend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freedom, fur, and fame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Indians that lived in chiefdoms, they farmed, used advanced weapons, and lived in mound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 community is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Translator for Tomochichi and James Oglethorpe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Nomadic Indians that created pottery, hunted small animals, and used weapons such as the Atlatl.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from Germany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who opposed the laws during the Trustee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paper where the government gives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Nomadic Indians that hunting large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Indians that farmed, lived in effigy mounds, and used the bow and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Creek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policy to export more goods than you import.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wanted to spread Catholicism and achieve fame.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Colonial History</dc:title>
  <dcterms:created xsi:type="dcterms:W3CDTF">2021-10-11T07:58:53Z</dcterms:created>
  <dcterms:modified xsi:type="dcterms:W3CDTF">2021-10-11T07:58:53Z</dcterms:modified>
</cp:coreProperties>
</file>