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Colonization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coastal Georgia city, is separated from South Carolina by the Savannah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the benefits of profitable trading; commercialism.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tropical plant of the pea family, which was formerly widely cultivated as a source of dark blue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agreement intended to resolve a dispute or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head chief of a Yamacraw town on the site of present-day Savannah, Georgia in the 18th century. He gave his land to James Oglethorpe to build the city of Savannah.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governing body chartered and appointed by His Majesty King George II of England in 1732 to establish a new colony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 leading figure in early Georgia history.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British soldier, Member of Parliament, and philanthropist, as well as the founder of the colony of Georgia in what was then British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desire to promote the welfare of others, expressed especially by the generous donation of money to good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colony administered by the Government of the United Kingdom within the British Empire.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Britain and Spain had been at war during the early 1700's ◻ Conflicts were occurring over colonized land in the New World ◻ Georgia was strategically located between Spanish- controlled Florida and South Carolina to serve as a “buffer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person or member of a board given control or powers of administration of property in trust with a legal obligation to administer it solely for the purposes specified.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grant by a country's legislative or sovereign power, by which a body such as a company, college, or city is founded and its rights and privileges defined.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knowledge concerned with the production, consumption, and transfer of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defending from or resisting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Colonization Puzzle </dc:title>
  <dcterms:created xsi:type="dcterms:W3CDTF">2021-10-11T07:59:25Z</dcterms:created>
  <dcterms:modified xsi:type="dcterms:W3CDTF">2021-10-11T07:59:25Z</dcterms:modified>
</cp:coreProperties>
</file>