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number 1 crop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Georgia's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state tree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Governors favorite salty snack popular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current Governor of Georgia?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counties are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Lady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official state fruit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First Ladies favorite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state Capitol of Georgia?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Crossword Puzzle</dc:title>
  <dcterms:created xsi:type="dcterms:W3CDTF">2021-10-12T20:24:16Z</dcterms:created>
  <dcterms:modified xsi:type="dcterms:W3CDTF">2021-10-12T20:24:16Z</dcterms:modified>
</cp:coreProperties>
</file>