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Disaster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ROCK BABIES    </w:t>
      </w:r>
      <w:r>
        <w:t xml:space="preserve">   LISTENING    </w:t>
      </w:r>
      <w:r>
        <w:t xml:space="preserve">   CRISIS    </w:t>
      </w:r>
      <w:r>
        <w:t xml:space="preserve">   TRAINING    </w:t>
      </w:r>
      <w:r>
        <w:t xml:space="preserve">   CHAIN SAW    </w:t>
      </w:r>
      <w:r>
        <w:t xml:space="preserve">   YELLOW SHIRT    </w:t>
      </w:r>
      <w:r>
        <w:t xml:space="preserve">   DIAPERS    </w:t>
      </w:r>
      <w:r>
        <w:t xml:space="preserve">   TORNADOES    </w:t>
      </w:r>
      <w:r>
        <w:t xml:space="preserve">   HURRICANES    </w:t>
      </w:r>
      <w:r>
        <w:t xml:space="preserve">   FLOODS    </w:t>
      </w:r>
      <w:r>
        <w:t xml:space="preserve">   PRAYER    </w:t>
      </w:r>
      <w:r>
        <w:t xml:space="preserve">   LOSS    </w:t>
      </w:r>
      <w:r>
        <w:t xml:space="preserve">   REPAIR    </w:t>
      </w:r>
      <w:r>
        <w:t xml:space="preserve">   ROOFS    </w:t>
      </w:r>
      <w:r>
        <w:t xml:space="preserve">   FOOD    </w:t>
      </w:r>
      <w:r>
        <w:t xml:space="preserve">   VOLUNTEERS    </w:t>
      </w:r>
      <w:r>
        <w:t xml:space="preserve">   HOMELESS    </w:t>
      </w:r>
      <w:r>
        <w:t xml:space="preserve">   HOPE    </w:t>
      </w:r>
      <w:r>
        <w:t xml:space="preserve">   HUGS    </w:t>
      </w:r>
      <w:r>
        <w:t xml:space="preserve">   LOVE    </w:t>
      </w:r>
      <w:r>
        <w:t xml:space="preserve">   MUD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Disaster Relief</dc:title>
  <dcterms:created xsi:type="dcterms:W3CDTF">2021-10-11T07:57:44Z</dcterms:created>
  <dcterms:modified xsi:type="dcterms:W3CDTF">2021-10-11T07:57:44Z</dcterms:modified>
</cp:coreProperties>
</file>