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most of the eastern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from weathering of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weather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area between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Flooded forest, with trees and shrubs sprouting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Barrier islands that lie four to six miles from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Blobs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grass that become flooded with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of and that is covered with water during part or all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deep, sandy stone loam that is ideal for many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Fractures in Earth where movement occurred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Wetland in which layers of decaying plants build up, forming thick spongy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living things plus nonliving thing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loam soils that formed on the underlying igneous and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form sandstone and shale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ecosystems that share similar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Deformed rocks resembling when plate clollided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valuable resource that cannot easily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topsoil that is rich in humus</w:t>
            </w:r>
          </w:p>
        </w:tc>
      </w:tr>
    </w:tbl>
    <w:p>
      <w:pPr>
        <w:pStyle w:val="WordBankMedium"/>
      </w:pPr>
      <w:r>
        <w:t xml:space="preserve">   APPALACHIAN    </w:t>
      </w:r>
      <w:r>
        <w:t xml:space="preserve">   BIOME    </w:t>
      </w:r>
      <w:r>
        <w:t xml:space="preserve">   BLUERIDGE    </w:t>
      </w:r>
      <w:r>
        <w:t xml:space="preserve">   BOG    </w:t>
      </w:r>
      <w:r>
        <w:t xml:space="preserve">   coastal plain    </w:t>
      </w:r>
      <w:r>
        <w:t xml:space="preserve">   ECOSYSTEM    </w:t>
      </w:r>
      <w:r>
        <w:t xml:space="preserve">   FAULT    </w:t>
      </w:r>
      <w:r>
        <w:t xml:space="preserve">   FLOODING    </w:t>
      </w:r>
      <w:r>
        <w:t xml:space="preserve">   FOLD    </w:t>
      </w:r>
      <w:r>
        <w:t xml:space="preserve">   LOAM    </w:t>
      </w:r>
      <w:r>
        <w:t xml:space="preserve">   MIDLATITUDE    </w:t>
      </w:r>
      <w:r>
        <w:t xml:space="preserve">   PLUTON    </w:t>
      </w:r>
      <w:r>
        <w:t xml:space="preserve">   SALTMARSHES    </w:t>
      </w:r>
      <w:r>
        <w:t xml:space="preserve">   SEALAND    </w:t>
      </w:r>
      <w:r>
        <w:t xml:space="preserve">   SLOUGH    </w:t>
      </w:r>
      <w:r>
        <w:t xml:space="preserve">   SOIL    </w:t>
      </w:r>
      <w:r>
        <w:t xml:space="preserve">   SUBTROPICAL    </w:t>
      </w:r>
      <w:r>
        <w:t xml:space="preserve">   SWAMP    </w:t>
      </w:r>
      <w:r>
        <w:t xml:space="preserve">   VALLEYANDRIDge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Earth Systems</dc:title>
  <dcterms:created xsi:type="dcterms:W3CDTF">2021-10-12T20:23:55Z</dcterms:created>
  <dcterms:modified xsi:type="dcterms:W3CDTF">2021-10-12T20:23:55Z</dcterms:modified>
</cp:coreProperties>
</file>