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Endangered Protected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Holiday Darter    </w:t>
      </w:r>
      <w:r>
        <w:t xml:space="preserve">   Map Turtle    </w:t>
      </w:r>
      <w:r>
        <w:t xml:space="preserve">   Diamondback Terrapin    </w:t>
      </w:r>
      <w:r>
        <w:t xml:space="preserve">   Bog Turtle    </w:t>
      </w:r>
      <w:r>
        <w:t xml:space="preserve">   Least Tern    </w:t>
      </w:r>
      <w:r>
        <w:t xml:space="preserve">   Green Salamander    </w:t>
      </w:r>
      <w:r>
        <w:t xml:space="preserve">   Gopher Frog    </w:t>
      </w:r>
      <w:r>
        <w:t xml:space="preserve">   Wood Stork    </w:t>
      </w:r>
      <w:r>
        <w:t xml:space="preserve">   Mimic Glass Lizard    </w:t>
      </w:r>
      <w:r>
        <w:t xml:space="preserve">   Hellbender    </w:t>
      </w:r>
      <w:r>
        <w:t xml:space="preserve">   Alligator Snapping turtle    </w:t>
      </w:r>
      <w:r>
        <w:t xml:space="preserve">   Hognose Snake    </w:t>
      </w:r>
      <w:r>
        <w:t xml:space="preserve">   Eastern Indigo Snake    </w:t>
      </w:r>
      <w:r>
        <w:t xml:space="preserve">   Leatherback Sea Turtle    </w:t>
      </w:r>
      <w:r>
        <w:t xml:space="preserve">   Manatee    </w:t>
      </w:r>
      <w:r>
        <w:t xml:space="preserve">   Peregrine Falcon    </w:t>
      </w:r>
      <w:r>
        <w:t xml:space="preserve">   Bald Eagle    </w:t>
      </w:r>
      <w:r>
        <w:t xml:space="preserve">   Spotted Turtle    </w:t>
      </w:r>
      <w:r>
        <w:t xml:space="preserve">   Green Sea Turtle    </w:t>
      </w:r>
      <w:r>
        <w:t xml:space="preserve">   Loggerhead sea Turtle    </w:t>
      </w:r>
      <w:r>
        <w:t xml:space="preserve">   Appalachian Cottontail    </w:t>
      </w:r>
      <w:r>
        <w:t xml:space="preserve">   Round tailed Muskrat    </w:t>
      </w:r>
      <w:r>
        <w:t xml:space="preserve">   Indiana Myotis    </w:t>
      </w:r>
      <w:r>
        <w:t xml:space="preserve">   Gray Myotis    </w:t>
      </w:r>
      <w:r>
        <w:t xml:space="preserve">   Big eared bat    </w:t>
      </w:r>
      <w:r>
        <w:t xml:space="preserve">   Florida Panther    </w:t>
      </w:r>
      <w:r>
        <w:t xml:space="preserve">   Humpback whale    </w:t>
      </w:r>
      <w:r>
        <w:t xml:space="preserve">   Pocket Gopher    </w:t>
      </w:r>
      <w:r>
        <w:t xml:space="preserve">   Right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Endangered Protected Animals</dc:title>
  <dcterms:created xsi:type="dcterms:W3CDTF">2021-10-12T20:44:58Z</dcterms:created>
  <dcterms:modified xsi:type="dcterms:W3CDTF">2021-10-12T20:44:58Z</dcterms:modified>
</cp:coreProperties>
</file>