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Georgia Executive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lieutenant governor must be a resident of Georgia for _____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Governor must be _________ 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Governor is responsible for proposing an annual 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Executive branch is responsible for ___________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Lieutenant Governor resides over the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Department of ________________ is responsible for planning, constructing, and maintaining Georgia’s roads and highways.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Department of __________________ is responsible for regulating and promoting Georgia’s agriculture industry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governor must be a US citizen for ____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serve an unlimited number of consecutive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Department of ____________________ is led by the State Superintendent.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Head of Georgia Executive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agency provides assistance to the state’s criminal justice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Governor can call __________ sessions of the General Assembly.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Department of ____________ is responsible for the administration of the state’s workforce programs.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Department of  _____________________ administers the tax laws in the state.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Executive Branch</dc:title>
  <dcterms:created xsi:type="dcterms:W3CDTF">2021-10-12T20:24:35Z</dcterms:created>
  <dcterms:modified xsi:type="dcterms:W3CDTF">2021-10-12T20:24:35Z</dcterms:modified>
</cp:coreProperties>
</file>