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the boundary between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with the only known source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Islands that protect Georgia from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 mass inhabited by people who share  common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foot of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first U.S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in the U.S is Georgia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freshwater wetland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hemisphere is Georgia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Begins in the Blue Ridge mountains and flows southwest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region would you find Dalton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conditions prevailing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east corner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regions are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Georgia's longest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boundary separating piedmont and the coastal plain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largest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peak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 Georgia is located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2021-10-12T20:24:49Z</dcterms:created>
  <dcterms:modified xsi:type="dcterms:W3CDTF">2021-10-12T20:24:49Z</dcterms:modified>
</cp:coreProperties>
</file>