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tallest waterfall east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river flows souteast and is the natural boundery between Georgia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Piedmont region is in what part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mountains are Georgia's highest and wettest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Coastal Plain as good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percent of the population lives in the Piedmont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state's smallest region and located in the northwest corner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region is located in the northeast corner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physical feature's name comes from the Seminole word meaning "land of the trembling earth"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Piedmont region is known for its ____ which only found elsewhere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Converting water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region's climate is similar to the Blue Ridge region, with slightly less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1828 gold was discovered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two mile long and 1000 feet deep gorge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rises that are connected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located along Georgia's coast line and are popular destinations for 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river begins in the Blue Ridge Mountains and flows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is divided into_______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 tends to be _____ in the Coastal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carpet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means "foot of the mountains"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Georgia's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marks the part of the state where elevation begins to drastically drop towards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Georgia is divided into five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</dc:title>
  <dcterms:created xsi:type="dcterms:W3CDTF">2021-10-12T14:19:29Z</dcterms:created>
  <dcterms:modified xsi:type="dcterms:W3CDTF">2021-10-12T14:19:29Z</dcterms:modified>
</cp:coreProperties>
</file>