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much agriculture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fall line used to be georgia's....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 line is home to alot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fall line is 20 miles....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Lots of businesses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Tybee island is one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features are created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appalachian plateau is covered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major gorge is in blue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Lots of this in the piedmont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Savannah river is good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5 of these in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</dc:title>
  <dcterms:created xsi:type="dcterms:W3CDTF">2021-10-12T14:19:31Z</dcterms:created>
  <dcterms:modified xsi:type="dcterms:W3CDTF">2021-10-12T14:19:31Z</dcterms:modified>
</cp:coreProperties>
</file>