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populated, contains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Piedmont has what most famous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Tallest Mountain in Georgia ___ 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Gold rush in 1828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separates the North and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mountain is in the Appalachian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Okefenokee swamp is also know as the "land of the____"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 the mainland from hurricanes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2nd largest freshwater lake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region is Georgia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Blue Ridge Mountains have the most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Largest region that was once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Appalachian Plateau's natural resource 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hemisphere is Georgia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Close to Savanna used for transportation, power, drinking water and recreation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nation is is Georgia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transportation, power, drinking water and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Bordered by Valley &amp; Ridges and The Blue Ridge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region is Savanna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Coastal plains were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Mining, farming, textile/carpet manufactures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region is Georgia's capitol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term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separates the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drop in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Okefenokee Swamp is home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Border state of South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Border state west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city in on the Fall Line **HInt: A___**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</dc:title>
  <dcterms:created xsi:type="dcterms:W3CDTF">2021-10-12T14:19:35Z</dcterms:created>
  <dcterms:modified xsi:type="dcterms:W3CDTF">2021-10-12T14:19:35Z</dcterms:modified>
</cp:coreProperties>
</file>