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lots of waterfalls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"foot of the mountains"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far north west part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Atlanta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our major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river runs on the east edge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seasons Georgia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river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point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mountain peak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coldest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</dc:title>
  <dcterms:created xsi:type="dcterms:W3CDTF">2021-10-12T14:19:37Z</dcterms:created>
  <dcterms:modified xsi:type="dcterms:W3CDTF">2021-10-12T14:19:37Z</dcterms:modified>
</cp:coreProperties>
</file>