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lies in the northwest corner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flat, low-lying land next to a seacoast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river all within the state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army corps reservoir (lake)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barrier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plateau region located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in GA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 water reservoir (lake)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protects mainland from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smallest region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forms the southern half of the Alabama and Georgia border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natural point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Runs through 23 states/provinces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island in the city of brunswick,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bluish color when seen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ending river of the chattahoochee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"blackwater" swamp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jagged line across Middle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huge mountain made of quartz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 that borders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island is the easternmost point in the state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originates in the okefenokee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border between the states of South Carolina and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island located midway between Savannah and Jacksonville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outflows into Lake Allatoona (lake)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</dc:title>
  <dcterms:created xsi:type="dcterms:W3CDTF">2021-10-12T14:19:39Z</dcterms:created>
  <dcterms:modified xsi:type="dcterms:W3CDTF">2021-10-12T14:19:39Z</dcterms:modified>
</cp:coreProperties>
</file>