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secomd biggest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U.S georgia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georgia past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geological boundry that runs northeast across georgia from columbus to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river that borders Alabama and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swamp located in the south parts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hemisphere above the equator in which georgia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river that borders georgia and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biggest region in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 located between the plateau amd blue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hemisphere georgia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current 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beside ridge and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continent georgia is located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</dc:title>
  <dcterms:created xsi:type="dcterms:W3CDTF">2021-10-12T14:19:43Z</dcterms:created>
  <dcterms:modified xsi:type="dcterms:W3CDTF">2021-10-12T14:19:43Z</dcterms:modified>
</cp:coreProperties>
</file>