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Georgia Geography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Dalton, Georgia is the "..."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isn't important for shipping and trade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blue ridge is known for ... production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are 7 continents. which one are we located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Northwest Georgia (east of appalachian plateau)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begins in the Blue Ridge Mtns and flows ... through the city of Atlanta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location of ... mountain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there are 5 states that border georgia. florida, alabama, north/south carolina and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the climate of georgia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georgias climate is sunny where the ... are in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site of the first ... in dahlonega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this is the home of the highest peak (brasstown bald)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country is georgia located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which gorge is located in the Blue Ridge Mtns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outer coastal plain is ... fertile due to the sandy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georgia's climate is cool in the ... in the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located in the tag corner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In which region of the United States is Georgia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flows southwest toward alabama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falls is located in the Blue Ridge Mnts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state of georgia is divided into ... geographic regions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moist air from the 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georgia is located in the ... hemisphere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protects the mainland of georgia from hurricanes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place separates the piedmont and coastal plain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nearly 100 miles of this place extends into georgia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other than the brasstown bald. which is the tallest mountain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... at 4,784 feet above sea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term piedmont means "..."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is the largest region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home to more than 1000 types of plants and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going from Black Mountain to Blood Mountain you travel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georgia is also located in the ... hemisphere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coastal plains have an inner and an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soil is ... for farming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 Geography </dc:title>
  <dcterms:created xsi:type="dcterms:W3CDTF">2021-10-12T14:19:55Z</dcterms:created>
  <dcterms:modified xsi:type="dcterms:W3CDTF">2021-10-12T14:19:55Z</dcterms:modified>
</cp:coreProperties>
</file>