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Annual precipitation of the Blue Ridge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Once known as the cotton belt during the pre-civil war history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Piedmont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 that begins in the Blue Ridge Mtns and flows southwest and becomes a boundary between Georgia and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boundary separating thePiedmont and Coastal Plains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continent is georgia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one resource the Coastal Plains produces?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one resource the Blue Ridge produces?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Georgia has a mild, humid, and _______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the Appalachian Plateau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What's one resource the Piedmont produces?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Annual precipitation of the Valley and 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amusement park located close to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region is georgia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Location of Lookout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Annual precipitation of the Coastal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Tourists enjoy _______ in the Appalachian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Mountains in the Northeast corner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Bordered by the Fall Line to the north this region of Georgia makes up 3/5ths of the state and was once covered by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Annual precipitation of the Appalachian mountains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Swamp located in the southeast corner of the state in the Coastal Plains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blue ridge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Georgia’s mild ________ and rainfall allow farmers to work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resources does the appalachian plateau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between the Appalachian Plateau and  Blue Ridge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islands protect the mainland from storms and waves; attract a lot of tourists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river forms the boundary between GA and SC?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Savannah river begins at Lake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from Georgia and abroad flock to different areas of the state for vacation.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Annual precipitation of the Piedmont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mineral is Georgia's largest natural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is the Coastal Plain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hemisphere is georgia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is valley and ridge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country is georgia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</dc:title>
  <dcterms:created xsi:type="dcterms:W3CDTF">2021-10-12T14:19:57Z</dcterms:created>
  <dcterms:modified xsi:type="dcterms:W3CDTF">2021-10-12T14:19:57Z</dcterms:modified>
</cp:coreProperties>
</file>