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Georgia 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Ridge and Valley is known for its textile industry. What city is the "carpeting capitol"?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physical feature separates the Piedmont and Coastal Plain regions?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Appalachian Plateau is known as the _ _ _ corner due to the fact it touches Tennessee, Alabama, and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Georgia is a part of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Georgia is in the _ _ _ _ _ _ _ _ hemisphere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Blue Ridge has the highest point in Georgia.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region is the Okefenokee swamp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Coastal Plains have a group of islands that protect the mainland from, sand, wind, and water. What are they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river forms the border between Georgia and South Carolina?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region has tell mountains with a bluish haze?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body of water does the Savannah River empty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region has tall, flat plateau's with challenging hiking trails, and a thriving economy due to tourism?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continent is Georgia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Georgia's climate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region of the United States is Georgia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Georgia's capitol?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region holds the capitol city of Atlanta?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Piedmont has an essential river to Georgia.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region has parallel ridges and deep valleys covered by trees?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Georgia is located in the _ _ _ _ _ _ _ hemisphere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Geography </dc:title>
  <dcterms:created xsi:type="dcterms:W3CDTF">2021-10-12T14:19:59Z</dcterms:created>
  <dcterms:modified xsi:type="dcterms:W3CDTF">2021-10-12T14:19:59Z</dcterms:modified>
</cp:coreProperties>
</file>