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a boundary between Georgia and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region lies between the mountains and coastal plain, and known for rolling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the carpet capital of the world, and is the Northwest region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continent is Georgia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Georgia's largest freshwater wetland along the Florida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line that separates the Piedmont from the Coastal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counties does Georgia have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source of coal is deposited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two hemispheres that Georgia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Oldest mountains in North America, and receives the most amount of rainfall because of its high elevation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largest region with flat land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Forms a boundary between Georgia and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Georgia's mainland from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that Georgia is located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</dc:title>
  <dcterms:created xsi:type="dcterms:W3CDTF">2021-10-12T14:20:03Z</dcterms:created>
  <dcterms:modified xsi:type="dcterms:W3CDTF">2021-10-12T14:20:03Z</dcterms:modified>
</cp:coreProperties>
</file>