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Georgia 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700 square miles of freshwater in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100 miles of land that is found in the 3 northern regions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water that runs through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northwestern region along the TAG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Separates the Piedmont and the Coastal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Created when water rapidly streams off the Fall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Carpet Capital of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other major port besides the one in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part of the Coastal Plain where pecans are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meaning behind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northeastern region in the corner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Georgia's highest peak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14 islands on the coast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southern region that makes up 60%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northern region in between 2 other Georgia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region that makes up 30%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body of water that runs 200 miles between Savannah and Augusta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very abundant "ground/soil" in the Piedmont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canyon located in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Coastal Plain where pulp and paper is mostly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Geography Crossword</dc:title>
  <dcterms:created xsi:type="dcterms:W3CDTF">2021-10-12T20:24:46Z</dcterms:created>
  <dcterms:modified xsi:type="dcterms:W3CDTF">2021-10-12T20:24:46Z</dcterms:modified>
</cp:coreProperties>
</file>