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Geography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only region that doesn't touch the western border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physical feature separates Piedmont and the Coastal Plains and has many waterfalls.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Lookout Mountain is located in this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Georgia has a _____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major seaports, Savannah and Brunswick, are located in this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periods of time with little or no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region has many wildlife reserves.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two hemispheres that Georgia is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Dalton, the "carpet capital of the world," is located 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islands that protect the coast from wind, sand, and water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region has many rolling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region has fertile canyons and lots of forestry.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region is Brasstown Bald, the highest point in Georgia,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region has open valleys and parallel ridges?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large freshwater swamp located in the Coastal Plain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region gets the most rainfall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region specializes in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Georgia is located in the _________ region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 that Georgia is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 region is the most populated.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 Crossword Puzzle</dc:title>
  <dcterms:created xsi:type="dcterms:W3CDTF">2021-10-12T14:20:01Z</dcterms:created>
  <dcterms:modified xsi:type="dcterms:W3CDTF">2021-10-12T14:20:01Z</dcterms:modified>
</cp:coreProperties>
</file>