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Georgia Geography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river borders Georgia and SC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regions are in Georgia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of the following is the smallest physiographic region in Georgia?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river forms as a boundary between Georgia and Alabama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physical feature protects protects Georgia from bad weather?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region of in Georgia has the most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region is Georgia located in the United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largest physiographic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region is known for the production of peanuts, corn, and pecans?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Georgia is located in what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does the Appalachian Pleatu have, that no other region has?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freshwater marsh is located in the bottom of the coastal plains?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Carpet and textiles are most known for what region?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Weather patterns over an extended period of time are referred to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region contains Dade County, part of Walker County, and Lookout Mountain?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mountains run through Blue Ridge Mountains, Appalachian Plateau, and Valley and 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region consist of a inner and outer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highest peak in Georgia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Georgia is located on what continent?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states border GA?</w:t>
            </w:r>
          </w:p>
        </w:tc>
      </w:tr>
    </w:tbl>
    <w:p>
      <w:pPr>
        <w:pStyle w:val="WordBankLarge"/>
      </w:pPr>
      <w:r>
        <w:t xml:space="preserve">   Blue Ridge Mountains    </w:t>
      </w:r>
      <w:r>
        <w:t xml:space="preserve">   Brasstown bald    </w:t>
      </w:r>
      <w:r>
        <w:t xml:space="preserve">   Coastal plains     </w:t>
      </w:r>
      <w:r>
        <w:t xml:space="preserve">   Appalachian plateau    </w:t>
      </w:r>
      <w:r>
        <w:t xml:space="preserve">   Okefenokee swamp    </w:t>
      </w:r>
      <w:r>
        <w:t xml:space="preserve">   Five    </w:t>
      </w:r>
      <w:r>
        <w:t xml:space="preserve">   Coal    </w:t>
      </w:r>
      <w:r>
        <w:t xml:space="preserve">   Appalachian Mountains     </w:t>
      </w:r>
      <w:r>
        <w:t xml:space="preserve">   North America     </w:t>
      </w:r>
      <w:r>
        <w:t xml:space="preserve">   Southeast    </w:t>
      </w:r>
      <w:r>
        <w:t xml:space="preserve">   Five     </w:t>
      </w:r>
      <w:r>
        <w:t xml:space="preserve">   Ridge and Valley    </w:t>
      </w:r>
      <w:r>
        <w:t xml:space="preserve">   Piedmont     </w:t>
      </w:r>
      <w:r>
        <w:t xml:space="preserve">   Climate    </w:t>
      </w:r>
      <w:r>
        <w:t xml:space="preserve">   Coastal plains     </w:t>
      </w:r>
      <w:r>
        <w:t xml:space="preserve">   Chattahoochee    </w:t>
      </w:r>
      <w:r>
        <w:t xml:space="preserve">   United States     </w:t>
      </w:r>
      <w:r>
        <w:t xml:space="preserve">   Barrier islands    </w:t>
      </w:r>
      <w:r>
        <w:t xml:space="preserve">   Savannah river    </w:t>
      </w:r>
      <w:r>
        <w:t xml:space="preserve">   Appalachian Pleteau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 Geography crossword</dc:title>
  <dcterms:created xsi:type="dcterms:W3CDTF">2021-10-12T20:24:56Z</dcterms:created>
  <dcterms:modified xsi:type="dcterms:W3CDTF">2021-10-12T20:24:56Z</dcterms:modified>
</cp:coreProperties>
</file>