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is to the left of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Truth or False: Red clay is found in the Coastal Plain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River in on the border between Georgia and Alabama?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protects GA from strong winds/waves?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Blue Ridge Mountains contain most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region Coastal Plain, extends to the border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regions is Georgia divided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can you find coal in the 5 regions of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ocean is bordering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Coastal Plain used to be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Fill in the blank. The summers tend to be ___ in the Coastal plain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there a lot of in the Piedmont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Cities were built on the Fall Line for a good source of 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region is the highest peak of Georgia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in the Blank. Georgia has great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in the Blank Georgia has the ___  growing season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 in the Blank. The coastal plain has a lot of ___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 in the Blank. Appalachian Plateau is the states ___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Georgia is located on what hemisphere?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Truth or False: The elevation of Valley and Ridge ranges from 700 to 1600 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Piedmont contains most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region of the US is Georgia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regions Piedmont and Coastal Plains are mainly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what region is the soil very rich?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Appalachian Plateau contains long, narrow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Tallulah Gorge is how many miles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created most of the physical features in 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#1 reason people move to Georgia is its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other hemisphere is Georgia located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Geography </dc:title>
  <dcterms:created xsi:type="dcterms:W3CDTF">2021-10-12T20:24:04Z</dcterms:created>
  <dcterms:modified xsi:type="dcterms:W3CDTF">2021-10-12T20:24:04Z</dcterms:modified>
</cp:coreProperties>
</file>