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mountain range is nearly 100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the most populated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Appalachian Plateau was once profitable area for mining ____ and iron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 is a diverse state with how many regions?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 is located in the ____________ part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Separates the Piedmont region from the Coastal plain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valley and ridge region_______ cattle are raised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features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Blue Ridge receives the most ________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region produces the majority of the state's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coastal plain region has __________ miles of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three regions are in the mountains and ________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Georgia's highest peak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Blue Ridge is in the __________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soil in this region is rich and great for agricultural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Atlanta is located in this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islands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region 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region was gold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physical feature covers roughly 700 square miles in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________, onions, peacans, and corn is grown in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Carpet and textiles are the main industries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tallest waterfall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region is the bulk of Georgia's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is Georgia's uncommon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elevation of Valley and Ridge ranges from ______ to 1600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Piedmont region has large amounts of granite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of the population lives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 attracts thousands of tourists, due to beautiful scenery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2021-10-12T20:24:09Z</dcterms:created>
  <dcterms:modified xsi:type="dcterms:W3CDTF">2021-10-12T20:24:09Z</dcterms:modified>
</cp:coreProperties>
</file>