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juvenile is taken into custody.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groups of laws that tell which acts are crimes, how accused people should be trailed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head of the state and governs the executive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Pronounce a sentence on, in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branch is in charge for making sure that laws are obeyed.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the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branch that makes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law-interpreting branch of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 that hears appeals from lower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excusing a mistake or offense.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Government</dc:title>
  <dcterms:created xsi:type="dcterms:W3CDTF">2021-10-12T20:24:39Z</dcterms:created>
  <dcterms:modified xsi:type="dcterms:W3CDTF">2021-10-12T20:24:39Z</dcterms:modified>
</cp:coreProperties>
</file>