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Government Cross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protected rights found in the U.S. Bill of Rights and Georgia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generated for the states through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opening statements of the Georgia  and the U.S. Constitutions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highest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the executive branch responsible for overseeing the office of the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paid by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list of rights and freedoms found in both the Georgia and United States Constitutions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Deals with laws created to deal with relationships amongst individuals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Interprets and determine the constitutionality of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Duties that all citizens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Georgia's Legislative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Governmental branch responsible for enforcing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constitutional principle that limits the power vested in one person or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 offense with a penalty of no more than one year in prison and/or a 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system that allows one branch of government to veto ament the acts of another to prevent one branch from having too much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state's chief legal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made to the Georgia and/or U.S. Constitutions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Deals with laws that are created to protect society from wrong-doers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Government Cross Puzzle </dc:title>
  <dcterms:created xsi:type="dcterms:W3CDTF">2021-10-12T14:20:07Z</dcterms:created>
  <dcterms:modified xsi:type="dcterms:W3CDTF">2021-10-12T14:20:07Z</dcterms:modified>
</cp:coreProperties>
</file>