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Government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head of the minority party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committee created for a specific, pressing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laws in Georgia regulating ordinary private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primary leader of the House of Representatives in the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system focused with punishing individuals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serving on the Supreme Court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head of the majority party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executive official of a state who follows the governor in rank and assumes their position in the event of infirmity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legal officer who represents Georgia in legal proceedings and gives legal advice to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branch in Georgia responsible for interpreting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Georgia’s legislature which is made up of the Georgia Senate and the Georgia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elected executive head of a state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branch in Georgia in which the Governor, Lieutenant Governor, Secretary for State, Attorney General, and State Treasurer are responsible for enforcing and carrying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leading judge in Georgia’s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funds collected from taxes on income, profit, sales,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committee that exists on a permanent basis in charge of reviewing and refining legislative measures that come under the subject area of the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Georgia's lawmaking branch, which is in charge of creating, debating and determining the laws that guide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court of appeals reviews appeals from district courts within its circuit on objections to district court rulings.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court in the Judicial Branch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court of appeals that deals with less serious criminal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through which a legislative body prepares and enacts laws through its lawmaking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court that is part of the Georgian judicial system and is responsible for hearing and evaluating legal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court with wide authority over the territory of a specific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judicial procedure in which a case from a lower court is taken to a higher court for review of a lower court’s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paid by citizens that go to the Georgia state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Government Vocabulary </dc:title>
  <dcterms:created xsi:type="dcterms:W3CDTF">2021-11-23T03:38:01Z</dcterms:created>
  <dcterms:modified xsi:type="dcterms:W3CDTF">2021-11-23T03:38:01Z</dcterms:modified>
</cp:coreProperties>
</file>