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Government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180 members in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committees are temporary in the legislative branch?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bill is a _______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______ court reviews civil and criminal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youngest someone can be to be Lieutenant Governor?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leader of the Supreme court is called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branch of government enforces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branch of government interprets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What committees are permanent in the legislative branch?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court deals with traffic violations and search?arrest warrants?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agreement in which each side of an argument gives something up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 in the Superior court system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citizen of Georgia must be _______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There are ____  in the State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senate makes_____.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governor of Georgia?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lieutenant governor is the _______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judges in the Supreme court are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 different types of courts systems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Which court deals with serious felonies committed by adults and juveniles?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How long is a session of the Georgia General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branch of government makes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second highest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are bills that deal with a budget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lieutenant governor can serve ________ terms.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Government Vocabulary</dc:title>
  <dcterms:created xsi:type="dcterms:W3CDTF">2021-10-12T20:24:18Z</dcterms:created>
  <dcterms:modified xsi:type="dcterms:W3CDTF">2021-10-12T20:24:18Z</dcterms:modified>
</cp:coreProperties>
</file>