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Habitat (Bobcat)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Chicken    </w:t>
      </w:r>
      <w:r>
        <w:t xml:space="preserve">   mammal    </w:t>
      </w:r>
      <w:r>
        <w:t xml:space="preserve">   Georgia    </w:t>
      </w:r>
      <w:r>
        <w:t xml:space="preserve">   Breeding    </w:t>
      </w:r>
      <w:r>
        <w:t xml:space="preserve">   forest    </w:t>
      </w:r>
      <w:r>
        <w:t xml:space="preserve">   prey    </w:t>
      </w:r>
      <w:r>
        <w:t xml:space="preserve">   hunting    </w:t>
      </w:r>
      <w:r>
        <w:t xml:space="preserve">   dens    </w:t>
      </w:r>
      <w:r>
        <w:t xml:space="preserve">   predator    </w:t>
      </w:r>
      <w:r>
        <w:t xml:space="preserve">   carnivore    </w:t>
      </w:r>
      <w:r>
        <w:t xml:space="preserve">   wild    </w:t>
      </w:r>
      <w:r>
        <w:t xml:space="preserve">   eat    </w:t>
      </w:r>
      <w:r>
        <w:t xml:space="preserve">   north america    </w:t>
      </w:r>
      <w:r>
        <w:t xml:space="preserve">   Piedmont    </w:t>
      </w:r>
      <w:r>
        <w:t xml:space="preserve">   Bobcat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Habitat (Bobcat)</dc:title>
  <dcterms:created xsi:type="dcterms:W3CDTF">2021-10-12T14:19:51Z</dcterms:created>
  <dcterms:modified xsi:type="dcterms:W3CDTF">2021-10-12T14:19:51Z</dcterms:modified>
</cp:coreProperties>
</file>