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History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decision in a legal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steps that ensure fair treatment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that deals with the relationships between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that protects society by making certain actions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is thought to have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has a right of action against a wrongdoer in a civil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highest court in the Georgia court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highest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citizens chosen to hear evidence in a legal case and make a decision based on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 case to a higher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charge a suspecct with a crime by formal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authority of a court to decide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the courts to set aside the action of the legislative and executive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crime that is punishable by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serious crime punishable by less than a year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accused of a crime or a person sued in a civil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History Chapter 5</dc:title>
  <dcterms:created xsi:type="dcterms:W3CDTF">2021-10-11T07:59:38Z</dcterms:created>
  <dcterms:modified xsi:type="dcterms:W3CDTF">2021-10-11T07:59:38Z</dcterms:modified>
</cp:coreProperties>
</file>