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History: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largest swamp in america; home to many Native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English economic policy focused on exporting more than importing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plant used to produce  a blue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Several islands of Georgia's coast. Spanish built several missions on these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acronym for smallpox, whooping cough, Influenza, and Measles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oldest Native American Culture( 8000B.C.E -10000B.C.E)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last major prehistoric Native American Culture in Gergia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(1492-1542) Credited as being the first European in Georgia; Spanish Conquistador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Churches set up by the Spanish in hopes of converting Natives to Christianity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spear throwing tool used in the Paleo Indian Period</w:t>
            </w:r>
          </w:p>
        </w:tc>
      </w:tr>
    </w:tbl>
    <w:p>
      <w:pPr>
        <w:pStyle w:val="WordBankMedium"/>
      </w:pPr>
      <w:r>
        <w:t xml:space="preserve">   Archaic Indians    </w:t>
      </w:r>
      <w:r>
        <w:t xml:space="preserve">   Atlatl    </w:t>
      </w:r>
      <w:r>
        <w:t xml:space="preserve">   Missions    </w:t>
      </w:r>
      <w:r>
        <w:t xml:space="preserve">   Hernando de Soto    </w:t>
      </w:r>
      <w:r>
        <w:t xml:space="preserve">   Indigo    </w:t>
      </w:r>
      <w:r>
        <w:t xml:space="preserve">   Barrier Islands    </w:t>
      </w:r>
      <w:r>
        <w:t xml:space="preserve">   Merchantilism    </w:t>
      </w:r>
      <w:r>
        <w:t xml:space="preserve">   Okefenokee Swamp     </w:t>
      </w:r>
      <w:r>
        <w:t xml:space="preserve">   Mississippian Indians     </w:t>
      </w:r>
      <w:r>
        <w:t xml:space="preserve">   S.W.I.M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History: Exploration</dc:title>
  <dcterms:created xsi:type="dcterms:W3CDTF">2021-10-11T07:59:14Z</dcterms:created>
  <dcterms:modified xsi:type="dcterms:W3CDTF">2021-10-11T07:59:14Z</dcterms:modified>
</cp:coreProperties>
</file>