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History Intro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hard, dark, opaque rock found in large beds with sharp edges.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Mississippian Indians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major prehistoric cultural development in North America, lasting from about 700 ad to the time of the arrival of the first European explorers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Spanish Missions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corn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Mississippian Commoners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Black water Swamp in North America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Barrier Island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garden management and cultivation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Okefenokee Swamp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civilization culturally shared between small and large groups of people. Main currencies were usually the trade of natural resources.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usually used for building walls made of sticks and twigs covered in mud and clay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in the benefits of profitable trading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Horticulture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Catholic missions established by the Spanish Empire in the 16th and 19th centuries.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Mercantilism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Islands protecting mainland from storm erosion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Hernando de Soto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Hernando de Soto was a Spanish explorer and conquistador. He was the first European documented to have crossed the Mississippi 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Wattle and daub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History Intro</dc:title>
  <dcterms:created xsi:type="dcterms:W3CDTF">2021-10-11T07:58:50Z</dcterms:created>
  <dcterms:modified xsi:type="dcterms:W3CDTF">2021-10-11T07:58:50Z</dcterms:modified>
</cp:coreProperties>
</file>