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History Project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 between Great Britain and the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Georgia's First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a spy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Colonist that remained loyal to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Coercive 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Chief of the Yamacraw (Creek)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Colonists protested the tax on tea by dumping tea into the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Signer of the Declaration of Independence whose name started with a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Proclamation of 1763 stated Colonists could not pass the ______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Slave that fought in the Battle of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the Colony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Interpreter for Tomochichi and James Oglethorpe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Royal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Georgia's First Settlement founded by the Brittish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Colonists who wanted independence from Great Britian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History Project #2</dc:title>
  <dcterms:created xsi:type="dcterms:W3CDTF">2021-10-11T07:58:24Z</dcterms:created>
  <dcterms:modified xsi:type="dcterms:W3CDTF">2021-10-11T07:58:24Z</dcterms:modified>
</cp:coreProperties>
</file>