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committee that settles senate and house differences in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minority party in a legislative body, especially the US Senate or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Legislative committee composed of members of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executive's power to reject a bill passed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house of the US Congress and other legislatures, including most US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permanent committee established in a legislature, usually focusing on a policy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a party in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the majority party in a legislative body, especially the US Senate or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government having the power to make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often given to the presiding officer of a senate, and is the speaker of other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Lawmakers meeting; may last a few months, though members can agree to extend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Speaker, a member of the House, is elected by a majority party caucus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deliberative assembly of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Authorized by the Legislative Assembly to study a particular subject or subjects between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house of Congress, consisting of two representatives from each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Legislative Branch</dc:title>
  <dcterms:created xsi:type="dcterms:W3CDTF">2021-10-11T07:58:59Z</dcterms:created>
  <dcterms:modified xsi:type="dcterms:W3CDTF">2021-10-11T07:58:59Z</dcterms:modified>
</cp:coreProperties>
</file>