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O'Keefe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bright    </w:t>
      </w:r>
      <w:r>
        <w:t xml:space="preserve">   scenery    </w:t>
      </w:r>
      <w:r>
        <w:t xml:space="preserve">   new mexico    </w:t>
      </w:r>
      <w:r>
        <w:t xml:space="preserve">   simple    </w:t>
      </w:r>
      <w:r>
        <w:t xml:space="preserve">   texas    </w:t>
      </w:r>
      <w:r>
        <w:t xml:space="preserve">   new york city    </w:t>
      </w:r>
      <w:r>
        <w:t xml:space="preserve">   okeeffe    </w:t>
      </w:r>
      <w:r>
        <w:t xml:space="preserve">   georgia    </w:t>
      </w:r>
      <w:r>
        <w:t xml:space="preserve">   desert    </w:t>
      </w:r>
      <w:r>
        <w:t xml:space="preserve">   skulls    </w:t>
      </w:r>
      <w:r>
        <w:t xml:space="preserve">   mountains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O'Keefe</dc:title>
  <dcterms:created xsi:type="dcterms:W3CDTF">2021-10-11T07:59:51Z</dcterms:created>
  <dcterms:modified xsi:type="dcterms:W3CDTF">2021-10-11T07:59:51Z</dcterms:modified>
</cp:coreProperties>
</file>