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O'Keefe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Cow Skull    </w:t>
      </w:r>
      <w:r>
        <w:t xml:space="preserve">   Painting    </w:t>
      </w:r>
      <w:r>
        <w:t xml:space="preserve">   Modernist    </w:t>
      </w:r>
      <w:r>
        <w:t xml:space="preserve">   Iris    </w:t>
      </w:r>
      <w:r>
        <w:t xml:space="preserve">   Teaching    </w:t>
      </w:r>
      <w:r>
        <w:t xml:space="preserve">   New Mexico    </w:t>
      </w:r>
      <w:r>
        <w:t xml:space="preserve">   Inspiration    </w:t>
      </w:r>
      <w:r>
        <w:t xml:space="preserve">   Georgia O Keefe    </w:t>
      </w:r>
      <w:r>
        <w:t xml:space="preserve">   Farm    </w:t>
      </w:r>
      <w:r>
        <w:t xml:space="preserve">   Illustrator    </w:t>
      </w:r>
      <w:r>
        <w:t xml:space="preserve">   Artist    </w:t>
      </w:r>
      <w:r>
        <w:t xml:space="preserve">   Prairie Sun    </w:t>
      </w:r>
      <w:r>
        <w:t xml:space="preserve">   Santa Fe    </w:t>
      </w:r>
      <w:r>
        <w:t xml:space="preserve">   New York    </w:t>
      </w:r>
      <w:r>
        <w:t xml:space="preserve">   Landscape    </w:t>
      </w:r>
      <w:r>
        <w:t xml:space="preserve">   Impressions    </w:t>
      </w:r>
      <w:r>
        <w:t xml:space="preserve">   Flowers    </w:t>
      </w:r>
      <w:r>
        <w:t xml:space="preserve">   Drawings    </w:t>
      </w:r>
      <w:r>
        <w:t xml:space="preserve">   Color    </w:t>
      </w:r>
      <w:r>
        <w:t xml:space="preserve">  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O'Keefe</dc:title>
  <dcterms:created xsi:type="dcterms:W3CDTF">2021-10-11T07:59:07Z</dcterms:created>
  <dcterms:modified xsi:type="dcterms:W3CDTF">2021-10-11T07:59:07Z</dcterms:modified>
</cp:coreProperties>
</file>